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949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РД</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ГКУ РД «ЦОДОУ ЗОЖ»</w:t>
      </w:r>
      <w:bookmarkEnd w:id="2"/>
    </w:p>
    <w:p>
      <w:pPr>
        <w:spacing w:before="0" w:after="0" w:line="408"/>
        <w:ind w:left="120"/>
        <w:jc w:val="center"/>
      </w:pPr>
      <w:r>
        <w:rPr>
          <w:rFonts w:ascii="Times New Roman" w:hAnsi="Times New Roman"/>
          <w:b/>
          <w:i w:val="false"/>
          <w:color w:val="000000"/>
          <w:sz w:val="28"/>
        </w:rPr>
        <w:t>ГКОУ "Новомугурухская СОШ Чародинского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Камилова Ч.М.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Хирачиев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3766778)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ст. Уйташ</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p>
    <w:p>
      <w:pPr>
        <w:spacing w:before="0" w:after="0"/>
        <w:ind w:left="120"/>
        <w:jc w:val="left"/>
      </w:pPr>
    </w:p>
    <w:bookmarkStart w:name="block-28494911" w:id="5"/>
    <w:p>
      <w:pPr>
        <w:sectPr>
          <w:pgSz w:w="11906" w:h="16383" w:orient="portrait"/>
        </w:sectPr>
      </w:pPr>
    </w:p>
    <w:bookmarkEnd w:id="5"/>
    <w:bookmarkEnd w:id="0"/>
    <w:bookmarkStart w:name="block-284949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8494912" w:id="7"/>
    <w:p>
      <w:pPr>
        <w:sectPr>
          <w:pgSz w:w="11906" w:h="16383" w:orient="portrait"/>
        </w:sectPr>
      </w:pPr>
    </w:p>
    <w:bookmarkEnd w:id="7"/>
    <w:bookmarkEnd w:id="6"/>
    <w:bookmarkStart w:name="block-2849490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8494907" w:id="9"/>
    <w:p>
      <w:pPr>
        <w:sectPr>
          <w:pgSz w:w="11906" w:h="16383" w:orient="portrait"/>
        </w:sectPr>
      </w:pPr>
    </w:p>
    <w:bookmarkEnd w:id="9"/>
    <w:bookmarkEnd w:id="8"/>
    <w:bookmarkStart w:name="block-2849490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8494908" w:id="11"/>
    <w:p>
      <w:pPr>
        <w:sectPr>
          <w:pgSz w:w="11906" w:h="16383" w:orient="portrait"/>
        </w:sectPr>
      </w:pPr>
    </w:p>
    <w:bookmarkEnd w:id="11"/>
    <w:bookmarkEnd w:id="10"/>
    <w:bookmarkStart w:name="block-2849490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8494909" w:id="13"/>
    <w:p>
      <w:pPr>
        <w:sectPr>
          <w:pgSz w:w="16383" w:h="11906" w:orient="landscape"/>
        </w:sectPr>
      </w:pPr>
    </w:p>
    <w:bookmarkEnd w:id="13"/>
    <w:bookmarkEnd w:id="12"/>
    <w:bookmarkStart w:name="block-2849491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94910" w:id="15"/>
    <w:p>
      <w:pPr>
        <w:sectPr>
          <w:pgSz w:w="16383" w:h="11906" w:orient="landscape"/>
        </w:sectPr>
      </w:pPr>
    </w:p>
    <w:bookmarkEnd w:id="15"/>
    <w:bookmarkEnd w:id="14"/>
    <w:bookmarkStart w:name="block-284949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49491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